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binge netflix in class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a dead tree and has ink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take notes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pictures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pass through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your paper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Talks to the class for awhile to help them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rid of your mistakes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your assignment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Write one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sit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to be sharpened in order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Mason's phone can't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you copy your notes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we still need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cousin to the quill but more successful brother of 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coloured pencil but it has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sack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your paper together</w:t>
            </w:r>
          </w:p>
        </w:tc>
      </w:tr>
    </w:tbl>
    <w:p>
      <w:pPr>
        <w:pStyle w:val="WordBankMedium"/>
      </w:pPr>
      <w:r>
        <w:t xml:space="preserve">   papier    </w:t>
      </w:r>
      <w:r>
        <w:t xml:space="preserve">    ordinateur    </w:t>
      </w:r>
      <w:r>
        <w:t xml:space="preserve">   Crayon    </w:t>
      </w:r>
      <w:r>
        <w:t xml:space="preserve">   un stylo    </w:t>
      </w:r>
      <w:r>
        <w:t xml:space="preserve">    chaise    </w:t>
      </w:r>
      <w:r>
        <w:t xml:space="preserve">    arbre de téléphone    </w:t>
      </w:r>
      <w:r>
        <w:t xml:space="preserve">    classeur    </w:t>
      </w:r>
      <w:r>
        <w:t xml:space="preserve">    dictionnaire    </w:t>
      </w:r>
      <w:r>
        <w:t xml:space="preserve">    Dossier    </w:t>
      </w:r>
      <w:r>
        <w:t xml:space="preserve">   Trombone    </w:t>
      </w:r>
      <w:r>
        <w:t xml:space="preserve">   Porte    </w:t>
      </w:r>
      <w:r>
        <w:t xml:space="preserve">   marqueur    </w:t>
      </w:r>
      <w:r>
        <w:t xml:space="preserve">    Cahier de texte    </w:t>
      </w:r>
      <w:r>
        <w:t xml:space="preserve">   Professeur    </w:t>
      </w:r>
      <w:r>
        <w:t xml:space="preserve">   étudiants    </w:t>
      </w:r>
      <w:r>
        <w:t xml:space="preserve">    Carnet    </w:t>
      </w:r>
      <w:r>
        <w:t xml:space="preserve">   Gomme    </w:t>
      </w:r>
      <w:r>
        <w:t xml:space="preserve">    crayon de couleur    </w:t>
      </w:r>
      <w:r>
        <w:t xml:space="preserve">   sac o dos    </w:t>
      </w:r>
      <w:r>
        <w:t xml:space="preserve">   livre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in French</dc:title>
  <dcterms:created xsi:type="dcterms:W3CDTF">2021-10-11T16:08:40Z</dcterms:created>
  <dcterms:modified xsi:type="dcterms:W3CDTF">2021-10-11T16:08:40Z</dcterms:modified>
</cp:coreProperties>
</file>