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Assignments    </w:t>
      </w:r>
      <w:r>
        <w:t xml:space="preserve">   Attendance    </w:t>
      </w:r>
      <w:r>
        <w:t xml:space="preserve">   Books    </w:t>
      </w:r>
      <w:r>
        <w:t xml:space="preserve">   Boring    </w:t>
      </w:r>
      <w:r>
        <w:t xml:space="preserve">   Classroom    </w:t>
      </w:r>
      <w:r>
        <w:t xml:space="preserve">   Confusing    </w:t>
      </w:r>
      <w:r>
        <w:t xml:space="preserve">   Controlling    </w:t>
      </w:r>
      <w:r>
        <w:t xml:space="preserve">   Demanding    </w:t>
      </w:r>
      <w:r>
        <w:t xml:space="preserve">   Demotivating    </w:t>
      </w:r>
      <w:r>
        <w:t xml:space="preserve">   Depressing    </w:t>
      </w:r>
      <w:r>
        <w:t xml:space="preserve">   Fraustrating    </w:t>
      </w:r>
      <w:r>
        <w:t xml:space="preserve">   Grades    </w:t>
      </w:r>
      <w:r>
        <w:t xml:space="preserve">   Inefficient    </w:t>
      </w:r>
      <w:r>
        <w:t xml:space="preserve">   Lax    </w:t>
      </w:r>
      <w:r>
        <w:t xml:space="preserve">   Overwhelming    </w:t>
      </w:r>
      <w:r>
        <w:t xml:space="preserve">   Projects    </w:t>
      </w:r>
      <w:r>
        <w:t xml:space="preserve">   Quizzes    </w:t>
      </w:r>
      <w:r>
        <w:t xml:space="preserve">   School    </w:t>
      </w:r>
      <w:r>
        <w:t xml:space="preserve">   Schoolwork    </w:t>
      </w:r>
      <w:r>
        <w:t xml:space="preserve">   Stressful    </w:t>
      </w:r>
      <w:r>
        <w:t xml:space="preserve">   Strict    </w:t>
      </w:r>
      <w:r>
        <w:t xml:space="preserve">   Students    </w:t>
      </w:r>
      <w:r>
        <w:t xml:space="preserve">   Teachers    </w:t>
      </w:r>
      <w:r>
        <w:t xml:space="preserve">  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System</dc:title>
  <dcterms:created xsi:type="dcterms:W3CDTF">2021-10-11T16:09:13Z</dcterms:created>
  <dcterms:modified xsi:type="dcterms:W3CDTF">2021-10-11T16:09:13Z</dcterms:modified>
</cp:coreProperties>
</file>