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history    </w:t>
      </w:r>
      <w:r>
        <w:t xml:space="preserve">   learning    </w:t>
      </w:r>
      <w:r>
        <w:t xml:space="preserve">   computers    </w:t>
      </w:r>
      <w:r>
        <w:t xml:space="preserve">   library    </w:t>
      </w:r>
      <w:r>
        <w:t xml:space="preserve">   friends    </w:t>
      </w:r>
      <w:r>
        <w:t xml:space="preserve">   education    </w:t>
      </w:r>
      <w:r>
        <w:t xml:space="preserve">   science    </w:t>
      </w:r>
      <w:r>
        <w:t xml:space="preserve">   mathematics    </w:t>
      </w:r>
      <w:r>
        <w:t xml:space="preserve">   english    </w:t>
      </w:r>
      <w:r>
        <w:t xml:space="preserve">   breaktime    </w:t>
      </w:r>
      <w:r>
        <w:t xml:space="preserve">   pencil    </w:t>
      </w:r>
      <w:r>
        <w:t xml:space="preserve">   books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Term</dc:title>
  <dcterms:created xsi:type="dcterms:W3CDTF">2021-10-11T16:07:41Z</dcterms:created>
  <dcterms:modified xsi:type="dcterms:W3CDTF">2021-10-11T16:07:41Z</dcterms:modified>
</cp:coreProperties>
</file>