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Art    </w:t>
      </w:r>
      <w:r>
        <w:t xml:space="preserve">   Dry Erase Board    </w:t>
      </w:r>
      <w:r>
        <w:t xml:space="preserve">   Principal    </w:t>
      </w:r>
      <w:r>
        <w:t xml:space="preserve">   Students    </w:t>
      </w:r>
      <w:r>
        <w:t xml:space="preserve">   Teacher    </w:t>
      </w:r>
      <w:r>
        <w:t xml:space="preserve">   Chalk Board    </w:t>
      </w:r>
      <w:r>
        <w:t xml:space="preserve">   Journal    </w:t>
      </w:r>
      <w:r>
        <w:t xml:space="preserve">   Computer Paper    </w:t>
      </w:r>
      <w:r>
        <w:t xml:space="preserve">   Printer    </w:t>
      </w:r>
      <w:r>
        <w:t xml:space="preserve">   Laptop    </w:t>
      </w:r>
      <w:r>
        <w:t xml:space="preserve">   iPad    </w:t>
      </w:r>
      <w:r>
        <w:t xml:space="preserve">   Lunch Bag    </w:t>
      </w:r>
      <w:r>
        <w:t xml:space="preserve">   Table    </w:t>
      </w:r>
      <w:r>
        <w:t xml:space="preserve">   Chair    </w:t>
      </w:r>
      <w:r>
        <w:t xml:space="preserve">   Chalk    </w:t>
      </w:r>
      <w:r>
        <w:t xml:space="preserve">   Lunch Money    </w:t>
      </w:r>
      <w:r>
        <w:t xml:space="preserve">   Backpacks    </w:t>
      </w:r>
      <w:r>
        <w:t xml:space="preserve">   Text Books    </w:t>
      </w:r>
      <w:r>
        <w:t xml:space="preserve">   Plastic Storage    </w:t>
      </w:r>
      <w:r>
        <w:t xml:space="preserve">   Protractors    </w:t>
      </w:r>
      <w:r>
        <w:t xml:space="preserve">   Rulers    </w:t>
      </w:r>
      <w:r>
        <w:t xml:space="preserve">   Calculators    </w:t>
      </w:r>
      <w:r>
        <w:t xml:space="preserve">   Glue    </w:t>
      </w:r>
      <w:r>
        <w:t xml:space="preserve">   Scissors    </w:t>
      </w:r>
      <w:r>
        <w:t xml:space="preserve">   Report Covers    </w:t>
      </w:r>
      <w:r>
        <w:t xml:space="preserve">   Dividers    </w:t>
      </w:r>
      <w:r>
        <w:t xml:space="preserve">   Binders    </w:t>
      </w:r>
      <w:r>
        <w:t xml:space="preserve">   Folders    </w:t>
      </w:r>
      <w:r>
        <w:t xml:space="preserve">   Paper    </w:t>
      </w:r>
      <w:r>
        <w:t xml:space="preserve">   Composition Books    </w:t>
      </w:r>
      <w:r>
        <w:t xml:space="preserve">   Notebooks    </w:t>
      </w:r>
      <w:r>
        <w:t xml:space="preserve">   Pencil Cases    </w:t>
      </w:r>
      <w:r>
        <w:t xml:space="preserve">   Highlighters    </w:t>
      </w:r>
      <w:r>
        <w:t xml:space="preserve">   Dry Erase Markers    </w:t>
      </w:r>
      <w:r>
        <w:t xml:space="preserve">   Washable Markers    </w:t>
      </w:r>
      <w:r>
        <w:t xml:space="preserve">   Crayons    </w:t>
      </w:r>
      <w:r>
        <w:t xml:space="preserve">   Ballpoint Pens    </w:t>
      </w:r>
      <w:r>
        <w:t xml:space="preserve">   Erasers    </w:t>
      </w:r>
      <w:r>
        <w:t xml:space="preserve">   Colored Pencils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Terms</dc:title>
  <dcterms:created xsi:type="dcterms:W3CDTF">2021-10-11T16:07:38Z</dcterms:created>
  <dcterms:modified xsi:type="dcterms:W3CDTF">2021-10-11T16:07:38Z</dcterms:modified>
</cp:coreProperties>
</file>