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math    </w:t>
      </w:r>
      <w:r>
        <w:t xml:space="preserve">   media    </w:t>
      </w:r>
      <w:r>
        <w:t xml:space="preserve">   music    </w:t>
      </w:r>
      <w:r>
        <w:t xml:space="preserve">   art    </w:t>
      </w:r>
      <w:r>
        <w:t xml:space="preserve">   student    </w:t>
      </w:r>
      <w:r>
        <w:t xml:space="preserve">   books    </w:t>
      </w:r>
      <w:r>
        <w:t xml:space="preserve">   crayons    </w:t>
      </w:r>
      <w:r>
        <w:t xml:space="preserve">   pen    </w:t>
      </w:r>
      <w:r>
        <w:t xml:space="preserve">   reading    </w:t>
      </w:r>
      <w:r>
        <w:t xml:space="preserve">   teacher    </w:t>
      </w:r>
      <w:r>
        <w:t xml:space="preserve">   Desk    </w:t>
      </w:r>
      <w:r>
        <w:t xml:space="preserve">   Eraser    </w:t>
      </w:r>
      <w:r>
        <w:t xml:space="preserve">   Pencil    </w:t>
      </w:r>
      <w:r>
        <w:t xml:space="preserve">   Study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Terms</dc:title>
  <dcterms:created xsi:type="dcterms:W3CDTF">2021-10-11T16:07:23Z</dcterms:created>
  <dcterms:modified xsi:type="dcterms:W3CDTF">2021-10-11T16:07:23Z</dcterms:modified>
</cp:coreProperties>
</file>