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CLOCK    </w:t>
      </w:r>
      <w:r>
        <w:t xml:space="preserve">   BELL    </w:t>
      </w:r>
      <w:r>
        <w:t xml:space="preserve">   OFFICE    </w:t>
      </w:r>
      <w:r>
        <w:t xml:space="preserve">   ATTENDANCE    </w:t>
      </w:r>
      <w:r>
        <w:t xml:space="preserve">   PRINCIPAL    </w:t>
      </w:r>
      <w:r>
        <w:t xml:space="preserve">   TEAM MASCOT    </w:t>
      </w:r>
      <w:r>
        <w:t xml:space="preserve">   TRACK    </w:t>
      </w:r>
      <w:r>
        <w:t xml:space="preserve">   EXERCISE    </w:t>
      </w:r>
      <w:r>
        <w:t xml:space="preserve">   LESSON    </w:t>
      </w:r>
      <w:r>
        <w:t xml:space="preserve">   READING    </w:t>
      </w:r>
      <w:r>
        <w:t xml:space="preserve">   PARTY    </w:t>
      </w:r>
      <w:r>
        <w:t xml:space="preserve">   HOMEWORK    </w:t>
      </w:r>
      <w:r>
        <w:t xml:space="preserve">   ASSIGNMENT    </w:t>
      </w:r>
      <w:r>
        <w:t xml:space="preserve">   TEST    </w:t>
      </w:r>
      <w:r>
        <w:t xml:space="preserve">   ERASER    </w:t>
      </w:r>
      <w:r>
        <w:t xml:space="preserve">   BOOKS    </w:t>
      </w:r>
      <w:r>
        <w:t xml:space="preserve">   MATH    </w:t>
      </w:r>
      <w:r>
        <w:t xml:space="preserve">   SPELLING    </w:t>
      </w:r>
      <w:r>
        <w:t xml:space="preserve">   MAP    </w:t>
      </w:r>
      <w:r>
        <w:t xml:space="preserve">   TEACHER    </w:t>
      </w:r>
      <w:r>
        <w:t xml:space="preserve">   CHALKBOARD    </w:t>
      </w:r>
      <w:r>
        <w:t xml:space="preserve">   RULER    </w:t>
      </w:r>
      <w:r>
        <w:t xml:space="preserve">   PENCIL    </w:t>
      </w:r>
      <w:r>
        <w:t xml:space="preserve">   DESK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2021-10-11T16:09:02Z</dcterms:created>
  <dcterms:modified xsi:type="dcterms:W3CDTF">2021-10-11T16:09:02Z</dcterms:modified>
</cp:coreProperties>
</file>