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 Word scramble</w:t>
      </w:r>
    </w:p>
    <w:p>
      <w:pPr>
        <w:pStyle w:val="Questions"/>
      </w:pPr>
      <w:r>
        <w:t xml:space="preserve">1. SEDSK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RAIHCS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AIPSD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CMOTERSPU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BWSEDTRAOHI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OYNACRIIDT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LNICPE AECS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PNILEC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RUIOOCLGN LSCPINE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CLSOOH ABG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ECSOCR LBLA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OLCOSH SDAAWR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ROSTPES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ILMUCSA NNEMSRTUTIS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WAETR TLOTBE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ENOT SAPD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RBRSBUE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LEUSRR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UOCLLTRSACA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AIWBODHRTE SKARRME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 Word scramble</dc:title>
  <dcterms:created xsi:type="dcterms:W3CDTF">2021-10-11T16:09:25Z</dcterms:created>
  <dcterms:modified xsi:type="dcterms:W3CDTF">2021-10-11T16:09:25Z</dcterms:modified>
</cp:coreProperties>
</file>