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some    </w:t>
      </w:r>
      <w:r>
        <w:t xml:space="preserve">   main    </w:t>
      </w:r>
      <w:r>
        <w:t xml:space="preserve">   hour    </w:t>
      </w:r>
      <w:r>
        <w:t xml:space="preserve">   their    </w:t>
      </w:r>
      <w:r>
        <w:t xml:space="preserve">   passed    </w:t>
      </w:r>
      <w:r>
        <w:t xml:space="preserve">   tried    </w:t>
      </w:r>
      <w:r>
        <w:t xml:space="preserve">   quiet    </w:t>
      </w:r>
      <w:r>
        <w:t xml:space="preserve">   pale    </w:t>
      </w:r>
      <w:r>
        <w:t xml:space="preserve">   engine    </w:t>
      </w:r>
      <w:r>
        <w:t xml:space="preserve">   stationary    </w:t>
      </w:r>
      <w:r>
        <w:t xml:space="preserve">   boredom    </w:t>
      </w:r>
      <w:r>
        <w:t xml:space="preserve">   ravelling    </w:t>
      </w:r>
      <w:r>
        <w:t xml:space="preserve">   assembly    </w:t>
      </w:r>
      <w:r>
        <w:t xml:space="preserve">   teachers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Trip</dc:title>
  <dcterms:created xsi:type="dcterms:W3CDTF">2021-10-11T16:09:27Z</dcterms:created>
  <dcterms:modified xsi:type="dcterms:W3CDTF">2021-10-11T16:09:27Z</dcterms:modified>
</cp:coreProperties>
</file>