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Uniforms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Good    </w:t>
      </w:r>
      <w:r>
        <w:t xml:space="preserve">   Binder    </w:t>
      </w:r>
      <w:r>
        <w:t xml:space="preserve">   Paper    </w:t>
      </w:r>
      <w:r>
        <w:t xml:space="preserve">   scissors     </w:t>
      </w:r>
      <w:r>
        <w:t xml:space="preserve">   Socks    </w:t>
      </w:r>
      <w:r>
        <w:t xml:space="preserve">   Pen    </w:t>
      </w:r>
      <w:r>
        <w:t xml:space="preserve">   Pencil     </w:t>
      </w:r>
      <w:r>
        <w:t xml:space="preserve">   Pants    </w:t>
      </w:r>
      <w:r>
        <w:t xml:space="preserve">   Skirt    </w:t>
      </w:r>
      <w:r>
        <w:t xml:space="preserve">   Uniform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Uniforms</dc:title>
  <dcterms:created xsi:type="dcterms:W3CDTF">2021-10-11T16:07:41Z</dcterms:created>
  <dcterms:modified xsi:type="dcterms:W3CDTF">2021-10-11T16:07:41Z</dcterms:modified>
</cp:coreProperties>
</file>