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Uniforms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makes it more difficult for you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in society based upon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in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rules of what you should and shouldn't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Influence from people of your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exterior sign of your allegiance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sure someone follows the rules or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Uniforms</dc:title>
  <dcterms:created xsi:type="dcterms:W3CDTF">2021-10-11T16:08:22Z</dcterms:created>
  <dcterms:modified xsi:type="dcterms:W3CDTF">2021-10-11T16:08:22Z</dcterms:modified>
</cp:coreProperties>
</file>