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Brújula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Tecnología informática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Música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Grapadora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Literatura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Globo terráqueo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Geografía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Matemática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Tijeras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Portátil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Libro de texto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Tableta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</dc:title>
  <dcterms:created xsi:type="dcterms:W3CDTF">2021-10-11T16:08:26Z</dcterms:created>
  <dcterms:modified xsi:type="dcterms:W3CDTF">2021-10-11T16:08:26Z</dcterms:modified>
</cp:coreProperties>
</file>