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of enrollment that a student is required to meet before enrolling in a course or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administrator responsible for student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Associates and Bachelors are considered these types of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degree that is specific to a particular trade or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counselor who helps students choose a major/minor and ensures that the student meets all the requirements to 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grounds of a school, university, or other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official record of the courses that a student has taken and the marks received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 of recognition that a course of studies has been completed - can be transferred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Masters, Doctorate, Ph.D are considered these types of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Recognition that a course of studies has been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of validation in which universities and courses are evaluated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treasurer at a college or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commitment to provide quality service to ensure student enrollment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Officially register as a student on a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Former students who have graduated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document certifying the completion of a course of study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Vocabulary</dc:title>
  <dcterms:created xsi:type="dcterms:W3CDTF">2021-10-11T16:08:44Z</dcterms:created>
  <dcterms:modified xsi:type="dcterms:W3CDTF">2021-10-11T16:08:44Z</dcterms:modified>
</cp:coreProperties>
</file>