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Vocabulary</w:t>
      </w:r>
    </w:p>
    <w:p>
      <w:pPr>
        <w:pStyle w:val="Questions"/>
      </w:pPr>
      <w:r>
        <w:t xml:space="preserve">1. SYSHCPI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ATSMH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EINPCL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TSTE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MEGANR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IRHOTYS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AEPGHORGY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HCNERF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ITLNA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RHTAECE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CKHLA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BOAKCABDR;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NEANTEC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OORSSCMAL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OHMEOKWR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Vocabulary</dc:title>
  <dcterms:created xsi:type="dcterms:W3CDTF">2021-10-11T16:08:58Z</dcterms:created>
  <dcterms:modified xsi:type="dcterms:W3CDTF">2021-10-11T16:08:58Z</dcterms:modified>
</cp:coreProperties>
</file>