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Class activity    </w:t>
      </w:r>
      <w:r>
        <w:t xml:space="preserve">   Homework    </w:t>
      </w:r>
      <w:r>
        <w:t xml:space="preserve">   Attend classes    </w:t>
      </w:r>
      <w:r>
        <w:t xml:space="preserve">   School rules    </w:t>
      </w:r>
      <w:r>
        <w:t xml:space="preserve">   Football    </w:t>
      </w:r>
      <w:r>
        <w:t xml:space="preserve">   Swim    </w:t>
      </w:r>
      <w:r>
        <w:t xml:space="preserve">   Do gardening    </w:t>
      </w:r>
      <w:r>
        <w:t xml:space="preserve">   Music    </w:t>
      </w:r>
      <w:r>
        <w:t xml:space="preserve">   Chess    </w:t>
      </w:r>
      <w:r>
        <w:t xml:space="preserve">   Drama    </w:t>
      </w:r>
      <w:r>
        <w:t xml:space="preserve">   Extracurricular    </w:t>
      </w:r>
      <w:r>
        <w:t xml:space="preserve">   Lab    </w:t>
      </w:r>
      <w:r>
        <w:t xml:space="preserve">   Gym    </w:t>
      </w:r>
      <w:r>
        <w:t xml:space="preserve">   Music room    </w:t>
      </w:r>
      <w:r>
        <w:t xml:space="preserve">   Computer room    </w:t>
      </w:r>
      <w:r>
        <w:t xml:space="preserve">   Classroom    </w:t>
      </w:r>
      <w:r>
        <w:t xml:space="preserve">   Theatre    </w:t>
      </w:r>
      <w:r>
        <w:t xml:space="preserve">   Library    </w:t>
      </w:r>
      <w:r>
        <w:t xml:space="preserve">   Corridor    </w:t>
      </w:r>
      <w:r>
        <w:t xml:space="preserve">   Lunch    </w:t>
      </w:r>
      <w:r>
        <w:t xml:space="preserve">   Canteen    </w:t>
      </w:r>
      <w:r>
        <w:t xml:space="preserve">   Playground    </w:t>
      </w:r>
      <w:r>
        <w:t xml:space="preserve">   Football Pitch    </w:t>
      </w:r>
      <w:r>
        <w:t xml:space="preserve">   School facilities    </w:t>
      </w:r>
      <w:r>
        <w:t xml:space="preserve">   Teacher    </w:t>
      </w:r>
      <w:r>
        <w:t xml:space="preserve">   Friends    </w:t>
      </w:r>
      <w:r>
        <w:t xml:space="preserve">   English    </w:t>
      </w:r>
      <w:r>
        <w:t xml:space="preserve">   foreign Languages    </w:t>
      </w:r>
      <w:r>
        <w:t xml:space="preserve">   Geography    </w:t>
      </w:r>
      <w:r>
        <w:t xml:space="preserve">   History    </w:t>
      </w:r>
      <w:r>
        <w:t xml:space="preserve">   Art &amp; design    </w:t>
      </w:r>
      <w:r>
        <w:t xml:space="preserve">   Design &amp; technology    </w:t>
      </w:r>
      <w:r>
        <w:t xml:space="preserve">   Food technology    </w:t>
      </w:r>
      <w:r>
        <w:t xml:space="preserve">   RE    </w:t>
      </w:r>
      <w:r>
        <w:t xml:space="preserve">   PE    </w:t>
      </w:r>
      <w:r>
        <w:t xml:space="preserve">   IT    </w:t>
      </w:r>
      <w:r>
        <w:t xml:space="preserve">   Reading    </w:t>
      </w:r>
      <w:r>
        <w:t xml:space="preserve">   Spelling    </w:t>
      </w:r>
      <w:r>
        <w:t xml:space="preserve">   Biology    </w:t>
      </w:r>
      <w:r>
        <w:t xml:space="preserve">   Science    </w:t>
      </w:r>
      <w:r>
        <w:t xml:space="preserve">   Language    </w:t>
      </w:r>
      <w:r>
        <w:t xml:space="preserve">   Social Studies    </w:t>
      </w:r>
      <w:r>
        <w:t xml:space="preserve">   Math    </w:t>
      </w:r>
      <w:r>
        <w:t xml:space="preserve">   School subjects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2021-10-11T16:09:18Z</dcterms:created>
  <dcterms:modified xsi:type="dcterms:W3CDTF">2021-10-11T16:09:18Z</dcterms:modified>
</cp:coreProperties>
</file>