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Valentines's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ocean but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you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grain is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for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school word for level kid's graduate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_____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Transportation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That's a part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object that has pictures of continents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 makes me feel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u please _____ 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 Words</dc:title>
  <dcterms:created xsi:type="dcterms:W3CDTF">2021-10-11T16:08:17Z</dcterms:created>
  <dcterms:modified xsi:type="dcterms:W3CDTF">2021-10-11T16:08:17Z</dcterms:modified>
</cp:coreProperties>
</file>