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regla    </w:t>
      </w:r>
      <w:r>
        <w:t xml:space="preserve">   grapadora    </w:t>
      </w:r>
      <w:r>
        <w:t xml:space="preserve">   recreo    </w:t>
      </w:r>
      <w:r>
        <w:t xml:space="preserve">   calculadora    </w:t>
      </w:r>
      <w:r>
        <w:t xml:space="preserve">   computadora    </w:t>
      </w:r>
      <w:r>
        <w:t xml:space="preserve">   escritorio    </w:t>
      </w:r>
      <w:r>
        <w:t xml:space="preserve">   gomadeborrar    </w:t>
      </w:r>
      <w:r>
        <w:t xml:space="preserve">   pizarra    </w:t>
      </w:r>
      <w:r>
        <w:t xml:space="preserve">   sacapuntas    </w:t>
      </w:r>
      <w:r>
        <w:t xml:space="preserve">   pupitre    </w:t>
      </w:r>
      <w:r>
        <w:t xml:space="preserve">   crayones    </w:t>
      </w:r>
      <w:r>
        <w:t xml:space="preserve">   marcador    </w:t>
      </w:r>
      <w:r>
        <w:t xml:space="preserve">   cuaderno    </w:t>
      </w:r>
      <w:r>
        <w:t xml:space="preserve">   carpeta    </w:t>
      </w:r>
      <w:r>
        <w:t xml:space="preserve">   maestra    </w:t>
      </w:r>
      <w:r>
        <w:t xml:space="preserve">   bolígrafo    </w:t>
      </w:r>
      <w:r>
        <w:t xml:space="preserve">   lápiz    </w:t>
      </w:r>
      <w:r>
        <w:t xml:space="preserve">   escuela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Vocabulary</dc:title>
  <dcterms:created xsi:type="dcterms:W3CDTF">2021-10-11T16:07:55Z</dcterms:created>
  <dcterms:modified xsi:type="dcterms:W3CDTF">2021-10-11T16:07:55Z</dcterms:modified>
</cp:coreProperties>
</file>