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Vocabulary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 pupitre    </w:t>
      </w:r>
      <w:r>
        <w:t xml:space="preserve">   un dossier    </w:t>
      </w:r>
      <w:r>
        <w:t xml:space="preserve">   un tableau    </w:t>
      </w:r>
      <w:r>
        <w:t xml:space="preserve">   un papier    </w:t>
      </w:r>
      <w:r>
        <w:t xml:space="preserve">   un cahier    </w:t>
      </w:r>
      <w:r>
        <w:t xml:space="preserve">   un marqueur    </w:t>
      </w:r>
      <w:r>
        <w:t xml:space="preserve">   une regle    </w:t>
      </w:r>
      <w:r>
        <w:t xml:space="preserve">   une gomme    </w:t>
      </w:r>
      <w:r>
        <w:t xml:space="preserve">   un livre    </w:t>
      </w:r>
      <w:r>
        <w:t xml:space="preserve">   un stylo    </w:t>
      </w:r>
      <w:r>
        <w:t xml:space="preserve">   un sac a dos    </w:t>
      </w:r>
      <w:r>
        <w:t xml:space="preserve">   un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 in French</dc:title>
  <dcterms:created xsi:type="dcterms:W3CDTF">2021-10-11T16:08:37Z</dcterms:created>
  <dcterms:modified xsi:type="dcterms:W3CDTF">2021-10-11T16:08:37Z</dcterms:modified>
</cp:coreProperties>
</file>