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respect    </w:t>
      </w:r>
      <w:r>
        <w:t xml:space="preserve">   suspension    </w:t>
      </w:r>
      <w:r>
        <w:t xml:space="preserve">   speak    </w:t>
      </w:r>
      <w:r>
        <w:t xml:space="preserve">   listen    </w:t>
      </w:r>
      <w:r>
        <w:t xml:space="preserve">   write    </w:t>
      </w:r>
      <w:r>
        <w:t xml:space="preserve">   rules    </w:t>
      </w:r>
      <w:r>
        <w:t xml:space="preserve">   read    </w:t>
      </w:r>
      <w:r>
        <w:t xml:space="preserve">   tests    </w:t>
      </w:r>
      <w:r>
        <w:t xml:space="preserve">   quizzes    </w:t>
      </w:r>
      <w:r>
        <w:t xml:space="preserve">   projects    </w:t>
      </w:r>
      <w:r>
        <w:t xml:space="preserve">   procedures    </w:t>
      </w:r>
      <w:r>
        <w:t xml:space="preserve">   principal    </w:t>
      </w:r>
      <w:r>
        <w:t xml:space="preserve">   pen    </w:t>
      </w:r>
      <w:r>
        <w:t xml:space="preserve">   pencil    </w:t>
      </w:r>
      <w:r>
        <w:t xml:space="preserve">   office    </w:t>
      </w:r>
      <w:r>
        <w:t xml:space="preserve">   science    </w:t>
      </w:r>
      <w:r>
        <w:t xml:space="preserve">   history    </w:t>
      </w:r>
      <w:r>
        <w:t xml:space="preserve">   english    </w:t>
      </w:r>
      <w:r>
        <w:t xml:space="preserve">   math    </w:t>
      </w:r>
      <w:r>
        <w:t xml:space="preserve">   lesson    </w:t>
      </w:r>
      <w:r>
        <w:t xml:space="preserve">   learn    </w:t>
      </w:r>
      <w:r>
        <w:t xml:space="preserve">   homework    </w:t>
      </w:r>
      <w:r>
        <w:t xml:space="preserve">   hallways    </w:t>
      </w:r>
      <w:r>
        <w:t xml:space="preserve">   gym    </w:t>
      </w:r>
      <w:r>
        <w:t xml:space="preserve">   detention    </w:t>
      </w:r>
      <w:r>
        <w:t xml:space="preserve">   grades    </w:t>
      </w:r>
      <w:r>
        <w:t xml:space="preserve">   desks    </w:t>
      </w:r>
      <w:r>
        <w:t xml:space="preserve">   classroom    </w:t>
      </w:r>
      <w:r>
        <w:t xml:space="preserve">   books    </w:t>
      </w:r>
      <w:r>
        <w:t xml:space="preserve">   bookbag    </w:t>
      </w:r>
      <w:r>
        <w:t xml:space="preserve">   cafetorium    </w:t>
      </w:r>
      <w:r>
        <w:t xml:space="preserve">   administrator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 Find</dc:title>
  <dcterms:created xsi:type="dcterms:W3CDTF">2021-10-11T16:08:03Z</dcterms:created>
  <dcterms:modified xsi:type="dcterms:W3CDTF">2021-10-11T16:08:03Z</dcterms:modified>
</cp:coreProperties>
</file>