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murphyhall    </w:t>
      </w:r>
      <w:r>
        <w:t xml:space="preserve">   faculty    </w:t>
      </w:r>
      <w:r>
        <w:t xml:space="preserve">   pto    </w:t>
      </w:r>
      <w:r>
        <w:t xml:space="preserve">   education    </w:t>
      </w:r>
      <w:r>
        <w:t xml:space="preserve">   blueribbon    </w:t>
      </w:r>
      <w:r>
        <w:t xml:space="preserve">   cafeteria    </w:t>
      </w:r>
      <w:r>
        <w:t xml:space="preserve">   teacher    </w:t>
      </w:r>
      <w:r>
        <w:t xml:space="preserve">   sleepyhollow    </w:t>
      </w:r>
      <w:r>
        <w:t xml:space="preserve">   academics    </w:t>
      </w:r>
      <w:r>
        <w:t xml:space="preserve">   principal    </w:t>
      </w:r>
      <w:r>
        <w:t xml:space="preserve">   mathematics    </w:t>
      </w:r>
      <w:r>
        <w:t xml:space="preserve">   recess    </w:t>
      </w:r>
      <w:r>
        <w:t xml:space="preserve">   blue    </w:t>
      </w:r>
      <w:r>
        <w:t xml:space="preserve">   wildcats    </w:t>
      </w:r>
      <w:r>
        <w:t xml:space="preserve">   pencil    </w:t>
      </w:r>
      <w:r>
        <w:t xml:space="preserve">   Mindy    </w:t>
      </w:r>
      <w:r>
        <w:t xml:space="preserve">   detention    </w:t>
      </w:r>
      <w:r>
        <w:t xml:space="preserve">   saintagnes    </w:t>
      </w:r>
      <w:r>
        <w:t xml:space="preserve">   Hoyt    </w:t>
      </w:r>
      <w:r>
        <w:t xml:space="preserve">   laptop    </w:t>
      </w:r>
      <w:r>
        <w:t xml:space="preserve">   Keene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 Search</dc:title>
  <dcterms:created xsi:type="dcterms:W3CDTF">2021-10-11T16:09:12Z</dcterms:created>
  <dcterms:modified xsi:type="dcterms:W3CDTF">2021-10-11T16:09:12Z</dcterms:modified>
</cp:coreProperties>
</file>