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bag    </w:t>
      </w:r>
      <w:r>
        <w:t xml:space="preserve">   board    </w:t>
      </w:r>
      <w:r>
        <w:t xml:space="preserve">   bookcase    </w:t>
      </w:r>
      <w:r>
        <w:t xml:space="preserve">   computer    </w:t>
      </w:r>
      <w:r>
        <w:t xml:space="preserve">   cupboard    </w:t>
      </w:r>
      <w:r>
        <w:t xml:space="preserve">   desk    </w:t>
      </w:r>
      <w:r>
        <w:t xml:space="preserve">   eraser    </w:t>
      </w:r>
      <w:r>
        <w:t xml:space="preserve">   floor    </w:t>
      </w:r>
      <w:r>
        <w:t xml:space="preserve">   mouse    </w:t>
      </w:r>
      <w:r>
        <w:t xml:space="preserve">   pencil    </w:t>
      </w:r>
      <w:r>
        <w:t xml:space="preserve">   rubber    </w:t>
      </w:r>
      <w:r>
        <w:t xml:space="preserve">   ruler    </w:t>
      </w:r>
      <w:r>
        <w:t xml:space="preserve">   teacher    </w:t>
      </w:r>
      <w:r>
        <w:t xml:space="preserve">   wall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</dc:title>
  <dcterms:created xsi:type="dcterms:W3CDTF">2021-10-11T16:09:37Z</dcterms:created>
  <dcterms:modified xsi:type="dcterms:W3CDTF">2021-10-11T16:09:37Z</dcterms:modified>
</cp:coreProperties>
</file>