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kickball    </w:t>
      </w:r>
      <w:r>
        <w:t xml:space="preserve">   gym    </w:t>
      </w:r>
      <w:r>
        <w:t xml:space="preserve">   playground    </w:t>
      </w:r>
      <w:r>
        <w:t xml:space="preserve">   recess    </w:t>
      </w:r>
      <w:r>
        <w:t xml:space="preserve">   happy    </w:t>
      </w:r>
      <w:r>
        <w:t xml:space="preserve">   school    </w:t>
      </w:r>
      <w:r>
        <w:t xml:space="preserve">   write    </w:t>
      </w:r>
      <w:r>
        <w:t xml:space="preserve">   read    </w:t>
      </w:r>
      <w:r>
        <w:t xml:space="preserve">   tag    </w:t>
      </w:r>
      <w:r>
        <w:t xml:space="preserve">   lunch    </w:t>
      </w:r>
      <w:r>
        <w:t xml:space="preserve">   baseball    </w:t>
      </w:r>
      <w:r>
        <w:t xml:space="preserve">   game    </w:t>
      </w:r>
      <w:r>
        <w:t xml:space="preserve">   boy    </w:t>
      </w:r>
      <w:r>
        <w:t xml:space="preserve">   girl    </w:t>
      </w:r>
      <w:r>
        <w:t xml:space="preserve">   principal    </w:t>
      </w:r>
      <w:r>
        <w:t xml:space="preserve">   library    </w:t>
      </w:r>
      <w:r>
        <w:t xml:space="preserve">   book    </w:t>
      </w:r>
      <w:r>
        <w:t xml:space="preserve">   flag    </w:t>
      </w:r>
      <w:r>
        <w:t xml:space="preserve">   chair    </w:t>
      </w:r>
      <w:r>
        <w:t xml:space="preserve">   desk    </w:t>
      </w:r>
      <w:r>
        <w:t xml:space="preserve">   spell    </w:t>
      </w:r>
      <w:r>
        <w:t xml:space="preserve">   math    </w:t>
      </w:r>
      <w:r>
        <w:t xml:space="preserve">   pencil    </w:t>
      </w:r>
      <w:r>
        <w:t xml:space="preserve">   paper    </w:t>
      </w:r>
      <w:r>
        <w:t xml:space="preserve">   teacher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Words</dc:title>
  <dcterms:created xsi:type="dcterms:W3CDTF">2021-10-11T16:09:53Z</dcterms:created>
  <dcterms:modified xsi:type="dcterms:W3CDTF">2021-10-11T16:09:53Z</dcterms:modified>
</cp:coreProperties>
</file>