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Pen    </w:t>
      </w:r>
      <w:r>
        <w:t xml:space="preserve">   Calculator    </w:t>
      </w:r>
      <w:r>
        <w:t xml:space="preserve">   Ruler    </w:t>
      </w:r>
      <w:r>
        <w:t xml:space="preserve">   Pencil    </w:t>
      </w:r>
      <w:r>
        <w:t xml:space="preserve">   Homework    </w:t>
      </w:r>
      <w:r>
        <w:t xml:space="preserve">   Music    </w:t>
      </w:r>
      <w:r>
        <w:t xml:space="preserve">   Geography    </w:t>
      </w:r>
      <w:r>
        <w:t xml:space="preserve">   History    </w:t>
      </w:r>
      <w:r>
        <w:t xml:space="preserve">   French    </w:t>
      </w:r>
      <w:r>
        <w:t xml:space="preserve">   Drama    </w:t>
      </w:r>
      <w:r>
        <w:t xml:space="preserve">   Library    </w:t>
      </w:r>
      <w:r>
        <w:t xml:space="preserve">   Canteen    </w:t>
      </w:r>
      <w:r>
        <w:t xml:space="preserve">   Teacher    </w:t>
      </w:r>
      <w:r>
        <w:t xml:space="preserve">   Science    </w:t>
      </w:r>
      <w:r>
        <w:t xml:space="preserve">   Maths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Wordsearch! </dc:title>
  <dcterms:created xsi:type="dcterms:W3CDTF">2021-10-11T16:09:30Z</dcterms:created>
  <dcterms:modified xsi:type="dcterms:W3CDTF">2021-10-11T16:09:30Z</dcterms:modified>
</cp:coreProperties>
</file>