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Yard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apple    </w:t>
      </w:r>
      <w:r>
        <w:t xml:space="preserve">   baby    </w:t>
      </w:r>
      <w:r>
        <w:t xml:space="preserve">   bathtub    </w:t>
      </w:r>
      <w:r>
        <w:t xml:space="preserve">   black    </w:t>
      </w:r>
      <w:r>
        <w:t xml:space="preserve">   Buttons    </w:t>
      </w:r>
      <w:r>
        <w:t xml:space="preserve">   cocoa    </w:t>
      </w:r>
      <w:r>
        <w:t xml:space="preserve">   doctor    </w:t>
      </w:r>
      <w:r>
        <w:t xml:space="preserve">   dollies    </w:t>
      </w:r>
      <w:r>
        <w:t xml:space="preserve">   elephants    </w:t>
      </w:r>
      <w:r>
        <w:t xml:space="preserve">   fence    </w:t>
      </w:r>
      <w:r>
        <w:t xml:space="preserve">   friends    </w:t>
      </w:r>
      <w:r>
        <w:t xml:space="preserve">   July    </w:t>
      </w:r>
      <w:r>
        <w:t xml:space="preserve">   Lucy    </w:t>
      </w:r>
      <w:r>
        <w:t xml:space="preserve">   Mack    </w:t>
      </w:r>
      <w:r>
        <w:t xml:space="preserve">   Mary    </w:t>
      </w:r>
      <w:r>
        <w:t xml:space="preserve">   Miss    </w:t>
      </w:r>
      <w:r>
        <w:t xml:space="preserve">   play    </w:t>
      </w:r>
      <w:r>
        <w:t xml:space="preserve">   playmate    </w:t>
      </w:r>
      <w:r>
        <w:t xml:space="preserve">   pop    </w:t>
      </w:r>
      <w:r>
        <w:t xml:space="preserve">   rainbow    </w:t>
      </w:r>
      <w:r>
        <w:t xml:space="preserve">   rock    </w:t>
      </w:r>
      <w:r>
        <w:t xml:space="preserve">   rollercoaster    </w:t>
      </w:r>
      <w:r>
        <w:t xml:space="preserve">   shimmy    </w:t>
      </w:r>
      <w:r>
        <w:t xml:space="preserve">   sky    </w:t>
      </w:r>
      <w:r>
        <w:t xml:space="preserve">   sweet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Yard Games</dc:title>
  <dcterms:created xsi:type="dcterms:W3CDTF">2021-10-11T16:08:40Z</dcterms:created>
  <dcterms:modified xsi:type="dcterms:W3CDTF">2021-10-11T16:08:40Z</dcterms:modified>
</cp:coreProperties>
</file>