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Year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kindness retreat    </w:t>
      </w:r>
      <w:r>
        <w:t xml:space="preserve">   father daugter dance    </w:t>
      </w:r>
      <w:r>
        <w:t xml:space="preserve">   fundraiser    </w:t>
      </w:r>
      <w:r>
        <w:t xml:space="preserve">   boomtown    </w:t>
      </w:r>
      <w:r>
        <w:t xml:space="preserve">   assembly    </w:t>
      </w:r>
      <w:r>
        <w:t xml:space="preserve">   warrior way    </w:t>
      </w:r>
      <w:r>
        <w:t xml:space="preserve">   readlyn rocks    </w:t>
      </w:r>
      <w:r>
        <w:t xml:space="preserve">   fontana    </w:t>
      </w:r>
      <w:r>
        <w:t xml:space="preserve">   bookfair    </w:t>
      </w:r>
      <w:r>
        <w:t xml:space="preserve">   picnic    </w:t>
      </w:r>
      <w:r>
        <w:t xml:space="preserve">   stemi    </w:t>
      </w:r>
      <w:r>
        <w:t xml:space="preserve">   literacy week    </w:t>
      </w:r>
      <w:r>
        <w:t xml:space="preserve">   graduation    </w:t>
      </w:r>
      <w:r>
        <w:t xml:space="preserve">   lastday    </w:t>
      </w:r>
      <w:r>
        <w:t xml:space="preserve">   bike rodeo    </w:t>
      </w:r>
      <w:r>
        <w:t xml:space="preserve">   field day    </w:t>
      </w:r>
      <w:r>
        <w:t xml:space="preserve">   ewalu    </w:t>
      </w:r>
      <w:r>
        <w:t xml:space="preserve">   dare    </w:t>
      </w:r>
      <w:r>
        <w:t xml:space="preserve">   state fair    </w:t>
      </w:r>
      <w:r>
        <w:t xml:space="preserve">   talent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2018-2019</dc:title>
  <dcterms:created xsi:type="dcterms:W3CDTF">2021-10-11T16:09:41Z</dcterms:created>
  <dcterms:modified xsi:type="dcterms:W3CDTF">2021-10-11T16:09:41Z</dcterms:modified>
</cp:coreProperties>
</file>