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brain    </w:t>
      </w:r>
      <w:r>
        <w:t xml:space="preserve">   daily    </w:t>
      </w:r>
      <w:r>
        <w:t xml:space="preserve">   holiday    </w:t>
      </w:r>
      <w:r>
        <w:t xml:space="preserve">   main    </w:t>
      </w:r>
      <w:r>
        <w:t xml:space="preserve">   paint    </w:t>
      </w:r>
      <w:r>
        <w:t xml:space="preserve">   play    </w:t>
      </w:r>
      <w:r>
        <w:t xml:space="preserve">   raise    </w:t>
      </w:r>
      <w:r>
        <w:t xml:space="preserve">   raisin    </w:t>
      </w:r>
      <w:r>
        <w:t xml:space="preserve">   say    </w:t>
      </w:r>
      <w:r>
        <w:t xml:space="preserve">   stay    </w:t>
      </w:r>
      <w:r>
        <w:t xml:space="preserve">   tail    </w:t>
      </w:r>
      <w:r>
        <w:t xml:space="preserve">   today    </w:t>
      </w:r>
      <w:r>
        <w:t xml:space="preserve">   tray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2021-10-11T16:06:28Z</dcterms:created>
  <dcterms:modified xsi:type="dcterms:W3CDTF">2021-10-11T16:06:28Z</dcterms:modified>
</cp:coreProperties>
</file>