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Learn    </w:t>
      </w:r>
      <w:r>
        <w:t xml:space="preserve">   Paper    </w:t>
      </w:r>
      <w:r>
        <w:t xml:space="preserve">   Homework    </w:t>
      </w:r>
      <w:r>
        <w:t xml:space="preserve">   Markers    </w:t>
      </w:r>
      <w:r>
        <w:t xml:space="preserve">   Erasers    </w:t>
      </w:r>
      <w:r>
        <w:t xml:space="preserve">   Chalk    </w:t>
      </w:r>
      <w:r>
        <w:t xml:space="preserve">   Chalkboards     </w:t>
      </w:r>
      <w:r>
        <w:t xml:space="preserve">   Classmates    </w:t>
      </w:r>
      <w:r>
        <w:t xml:space="preserve">   Teachers    </w:t>
      </w:r>
      <w:r>
        <w:t xml:space="preserve">   Pens    </w:t>
      </w:r>
      <w:r>
        <w:t xml:space="preserve">   Pencils    </w:t>
      </w:r>
      <w:r>
        <w:t xml:space="preserve">   Language Arts    </w:t>
      </w:r>
      <w:r>
        <w:t xml:space="preserve">   Science    </w:t>
      </w:r>
      <w:r>
        <w:t xml:space="preserve">   Social Studies    </w:t>
      </w:r>
      <w:r>
        <w:t xml:space="preserve">   Math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2021-10-11T16:06:35Z</dcterms:created>
  <dcterms:modified xsi:type="dcterms:W3CDTF">2021-10-11T16:06:35Z</dcterms:modified>
</cp:coreProperties>
</file>