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and Home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BOSS    </w:t>
      </w:r>
      <w:r>
        <w:t xml:space="preserve">   CELLPHONE    </w:t>
      </w:r>
      <w:r>
        <w:t xml:space="preserve">   COACH    </w:t>
      </w:r>
      <w:r>
        <w:t xml:space="preserve">   FAIR    </w:t>
      </w:r>
      <w:r>
        <w:t xml:space="preserve">   GROUP    </w:t>
      </w:r>
      <w:r>
        <w:t xml:space="preserve">   HANDBOOK    </w:t>
      </w:r>
      <w:r>
        <w:t xml:space="preserve">   HOME    </w:t>
      </w:r>
      <w:r>
        <w:t xml:space="preserve">   LAW    </w:t>
      </w:r>
      <w:r>
        <w:t xml:space="preserve">   POLICE    </w:t>
      </w:r>
      <w:r>
        <w:t xml:space="preserve">   PRINCIPAL    </w:t>
      </w:r>
      <w:r>
        <w:t xml:space="preserve">   PROJECT    </w:t>
      </w:r>
      <w:r>
        <w:t xml:space="preserve">   RESEARCH    </w:t>
      </w:r>
      <w:r>
        <w:t xml:space="preserve">   RULES    </w:t>
      </w:r>
      <w:r>
        <w:t xml:space="preserve">   SAFE    </w:t>
      </w:r>
      <w:r>
        <w:t xml:space="preserve">   TOGETHER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and Home Rules</dc:title>
  <dcterms:created xsi:type="dcterms:W3CDTF">2021-10-11T16:07:05Z</dcterms:created>
  <dcterms:modified xsi:type="dcterms:W3CDTF">2021-10-11T16:07:05Z</dcterms:modified>
</cp:coreProperties>
</file>