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and School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Safe    </w:t>
      </w:r>
      <w:r>
        <w:t xml:space="preserve">   Eager    </w:t>
      </w:r>
      <w:r>
        <w:t xml:space="preserve">   Happy    </w:t>
      </w:r>
      <w:r>
        <w:t xml:space="preserve">   Diligence     </w:t>
      </w:r>
      <w:r>
        <w:t xml:space="preserve">   Tidy    </w:t>
      </w:r>
      <w:r>
        <w:t xml:space="preserve">   Teamwork    </w:t>
      </w:r>
      <w:r>
        <w:t xml:space="preserve">   Neat    </w:t>
      </w:r>
      <w:r>
        <w:t xml:space="preserve">   Sharing    </w:t>
      </w:r>
      <w:r>
        <w:t xml:space="preserve">   Perseverance     </w:t>
      </w:r>
      <w:r>
        <w:t xml:space="preserve">   Behavior    </w:t>
      </w:r>
      <w:r>
        <w:t xml:space="preserve">   Teachers    </w:t>
      </w:r>
      <w:r>
        <w:t xml:space="preserve">   Caring    </w:t>
      </w:r>
      <w:r>
        <w:t xml:space="preserve">   Helping    </w:t>
      </w:r>
      <w:r>
        <w:t xml:space="preserve">   Responsible     </w:t>
      </w:r>
      <w:r>
        <w:t xml:space="preserve">   Respectful     </w:t>
      </w:r>
      <w:r>
        <w:t xml:space="preserve">   School    </w:t>
      </w:r>
      <w:r>
        <w:t xml:space="preserve">   Classmates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and School Behavior</dc:title>
  <dcterms:created xsi:type="dcterms:W3CDTF">2021-10-11T16:06:28Z</dcterms:created>
  <dcterms:modified xsi:type="dcterms:W3CDTF">2021-10-11T16:06:28Z</dcterms:modified>
</cp:coreProperties>
</file>