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and fantasy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thankyou    </w:t>
      </w:r>
      <w:r>
        <w:t xml:space="preserve">   hello    </w:t>
      </w:r>
      <w:r>
        <w:t xml:space="preserve">   back ward words    </w:t>
      </w:r>
      <w:r>
        <w:t xml:space="preserve">   backwards    </w:t>
      </w:r>
      <w:r>
        <w:t xml:space="preserve">   funny    </w:t>
      </w:r>
      <w:r>
        <w:t xml:space="preserve">   cave    </w:t>
      </w:r>
      <w:r>
        <w:t xml:space="preserve">   dragon    </w:t>
      </w:r>
      <w:r>
        <w:t xml:space="preserve">   books    </w:t>
      </w:r>
      <w:r>
        <w:t xml:space="preserve">   teachers    </w:t>
      </w:r>
      <w:r>
        <w:t xml:space="preserve">   puplis    </w:t>
      </w:r>
      <w:r>
        <w:t xml:space="preserve">   kids    </w:t>
      </w:r>
      <w:r>
        <w:t xml:space="preserve">   play ground    </w:t>
      </w:r>
      <w:r>
        <w:t xml:space="preserve">   fun    </w:t>
      </w:r>
      <w:r>
        <w:t xml:space="preserve">   time    </w:t>
      </w:r>
      <w:r>
        <w:t xml:space="preserve">   maths    </w:t>
      </w:r>
      <w:r>
        <w:t xml:space="preserve">   homework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and fantasy cross word</dc:title>
  <dcterms:created xsi:type="dcterms:W3CDTF">2021-10-11T16:07:33Z</dcterms:created>
  <dcterms:modified xsi:type="dcterms:W3CDTF">2021-10-11T16:07:33Z</dcterms:modified>
</cp:coreProperties>
</file>