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writing    </w:t>
      </w:r>
      <w:r>
        <w:t xml:space="preserve">   books    </w:t>
      </w:r>
      <w:r>
        <w:t xml:space="preserve">   science    </w:t>
      </w:r>
      <w:r>
        <w:t xml:space="preserve">   english    </w:t>
      </w:r>
      <w:r>
        <w:t xml:space="preserve">   maths    </w:t>
      </w:r>
      <w:r>
        <w:t xml:space="preserve">   waterbottle    </w:t>
      </w:r>
      <w:r>
        <w:t xml:space="preserve">   lunchbox    </w:t>
      </w:r>
      <w:r>
        <w:t xml:space="preserve">   term    </w:t>
      </w:r>
      <w:r>
        <w:t xml:space="preserve">   learn    </w:t>
      </w:r>
      <w:r>
        <w:t xml:space="preserve">   rubber    </w:t>
      </w:r>
      <w:r>
        <w:t xml:space="preserve">   friends    </w:t>
      </w:r>
      <w:r>
        <w:t xml:space="preserve">   desk    </w:t>
      </w:r>
      <w:r>
        <w:t xml:space="preserve">   student    </w:t>
      </w:r>
      <w:r>
        <w:t xml:space="preserve">   teacher    </w:t>
      </w:r>
      <w:r>
        <w:t xml:space="preserve">   pencil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2021-10-11T16:06:11Z</dcterms:created>
  <dcterms:modified xsi:type="dcterms:W3CDTF">2021-10-11T16:06:11Z</dcterms:modified>
</cp:coreProperties>
</file>