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</w:t>
      </w:r>
    </w:p>
    <w:p>
      <w:pPr>
        <w:pStyle w:val="Questions"/>
      </w:pPr>
      <w:r>
        <w:t xml:space="preserve">1. HATOSMOBR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RASLMSCOSO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GUOLSNYARPD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RHCASI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KSSED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KBKCPAAC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SEATERCH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NTESDUTS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PERMOUSTC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ASRSG LDFEI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2021-10-11T16:05:49Z</dcterms:created>
  <dcterms:modified xsi:type="dcterms:W3CDTF">2021-10-11T16:05:49Z</dcterms:modified>
</cp:coreProperties>
</file>