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Love one another    </w:t>
      </w:r>
      <w:r>
        <w:t xml:space="preserve">   lunch    </w:t>
      </w:r>
      <w:r>
        <w:t xml:space="preserve">   assembly    </w:t>
      </w:r>
      <w:r>
        <w:t xml:space="preserve">   holidays    </w:t>
      </w:r>
      <w:r>
        <w:t xml:space="preserve">   playground    </w:t>
      </w:r>
      <w:r>
        <w:t xml:space="preserve">   class    </w:t>
      </w:r>
      <w:r>
        <w:t xml:space="preserve">   friendship    </w:t>
      </w:r>
      <w:r>
        <w:t xml:space="preserve">   laughter    </w:t>
      </w:r>
      <w:r>
        <w:t xml:space="preserve">   support    </w:t>
      </w:r>
      <w:r>
        <w:t xml:space="preserve">   pupils    </w:t>
      </w:r>
      <w:r>
        <w:t xml:space="preserve">   teachers    </w:t>
      </w:r>
      <w:r>
        <w:t xml:space="preserve">   Mrs Cowie    </w:t>
      </w:r>
      <w:r>
        <w:t xml:space="preserve">   Mrs Grogan    </w:t>
      </w:r>
      <w:r>
        <w:t xml:space="preserve">   learning    </w:t>
      </w:r>
      <w:r>
        <w:t xml:space="preserve">   St Andrews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2021-10-11T16:06:14Z</dcterms:created>
  <dcterms:modified xsi:type="dcterms:W3CDTF">2021-10-11T16:06:14Z</dcterms:modified>
</cp:coreProperties>
</file>