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bag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book    </w:t>
      </w:r>
      <w:r>
        <w:t xml:space="preserve">   copybook    </w:t>
      </w:r>
      <w:r>
        <w:t xml:space="preserve">   eraser    </w:t>
      </w:r>
      <w:r>
        <w:t xml:space="preserve">   glue stick    </w:t>
      </w:r>
      <w:r>
        <w:t xml:space="preserve">   highlighter    </w:t>
      </w:r>
      <w:r>
        <w:t xml:space="preserve">   paintbrush    </w:t>
      </w:r>
      <w:r>
        <w:t xml:space="preserve">   pair of scissors    </w:t>
      </w:r>
      <w:r>
        <w:t xml:space="preserve">   pen    </w:t>
      </w:r>
      <w:r>
        <w:t xml:space="preserve">   pencil    </w:t>
      </w:r>
      <w:r>
        <w:t xml:space="preserve">   pencil case    </w:t>
      </w:r>
      <w:r>
        <w:t xml:space="preserve">   ruler    </w:t>
      </w:r>
      <w:r>
        <w:t xml:space="preserve">   school bag    </w:t>
      </w:r>
      <w:r>
        <w:t xml:space="preserve">   sharpener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bag</dc:title>
  <dcterms:created xsi:type="dcterms:W3CDTF">2021-10-11T16:08:14Z</dcterms:created>
  <dcterms:modified xsi:type="dcterms:W3CDTF">2021-10-11T16:08:14Z</dcterms:modified>
</cp:coreProperties>
</file>