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teacher    </w:t>
      </w:r>
      <w:r>
        <w:t xml:space="preserve">   recess    </w:t>
      </w:r>
      <w:r>
        <w:t xml:space="preserve">   bookshelf    </w:t>
      </w:r>
      <w:r>
        <w:t xml:space="preserve">   physical education    </w:t>
      </w:r>
      <w:r>
        <w:t xml:space="preserve">   music    </w:t>
      </w:r>
      <w:r>
        <w:t xml:space="preserve">   art    </w:t>
      </w:r>
      <w:r>
        <w:t xml:space="preserve">   learning    </w:t>
      </w:r>
      <w:r>
        <w:t xml:space="preserve">   computer    </w:t>
      </w:r>
      <w:r>
        <w:t xml:space="preserve">   glue    </w:t>
      </w:r>
      <w:r>
        <w:t xml:space="preserve">   scissors    </w:t>
      </w:r>
      <w:r>
        <w:t xml:space="preserve">   books    </w:t>
      </w:r>
      <w:r>
        <w:t xml:space="preserve">   library    </w:t>
      </w:r>
      <w:r>
        <w:t xml:space="preserve">   language arts    </w:t>
      </w:r>
      <w:r>
        <w:t xml:space="preserve">   spelling    </w:t>
      </w:r>
      <w:r>
        <w:t xml:space="preserve">   social studies    </w:t>
      </w:r>
      <w:r>
        <w:t xml:space="preserve">   marker    </w:t>
      </w:r>
      <w:r>
        <w:t xml:space="preserve">   pencil    </w:t>
      </w:r>
      <w:r>
        <w:t xml:space="preserve">   science    </w:t>
      </w:r>
      <w:r>
        <w:t xml:space="preserve">   mathematicas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</dc:title>
  <dcterms:created xsi:type="dcterms:W3CDTF">2021-10-11T16:06:18Z</dcterms:created>
  <dcterms:modified xsi:type="dcterms:W3CDTF">2021-10-11T16:06:18Z</dcterms:modified>
</cp:coreProperties>
</file>