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= 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AFTERTHOUGHT    </w:t>
      </w:r>
      <w:r>
        <w:t xml:space="preserve">   BOUGH    </w:t>
      </w:r>
      <w:r>
        <w:t xml:space="preserve">   BOUGHT    </w:t>
      </w:r>
      <w:r>
        <w:t xml:space="preserve">   BREAKTHROUGH    </w:t>
      </w:r>
      <w:r>
        <w:t xml:space="preserve">   DOUGHNUT    </w:t>
      </w:r>
      <w:r>
        <w:t xml:space="preserve">   DROUGHT    </w:t>
      </w:r>
      <w:r>
        <w:t xml:space="preserve">   FOUGHT    </w:t>
      </w:r>
      <w:r>
        <w:t xml:space="preserve">   HICCOUGH    </w:t>
      </w:r>
      <w:r>
        <w:t xml:space="preserve">   HICCOUGHING    </w:t>
      </w:r>
      <w:r>
        <w:t xml:space="preserve">   NECESSARY    </w:t>
      </w:r>
      <w:r>
        <w:t xml:space="preserve">   NEIGHBOUR    </w:t>
      </w:r>
      <w:r>
        <w:t xml:space="preserve">   NUISANCE    </w:t>
      </w:r>
      <w:r>
        <w:t xml:space="preserve">   OCCUPY    </w:t>
      </w:r>
      <w:r>
        <w:t xml:space="preserve">   SOUGHT    </w:t>
      </w:r>
      <w:r>
        <w:t xml:space="preserve">   THOROUGH    </w:t>
      </w:r>
      <w:r>
        <w:t xml:space="preserve">   THOUGHT    </w:t>
      </w:r>
      <w:r>
        <w:t xml:space="preserve">   THOUGHTFUL    </w:t>
      </w:r>
      <w:r>
        <w:t xml:space="preserve">   THOUGHTFULNESS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= cool</dc:title>
  <dcterms:created xsi:type="dcterms:W3CDTF">2021-10-11T16:07:16Z</dcterms:created>
  <dcterms:modified xsi:type="dcterms:W3CDTF">2021-10-11T16:07:16Z</dcterms:modified>
</cp:coreProperties>
</file>