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salty or spicy rather then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wearing down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punishment inflicted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seemingly absurd or self-contradictory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bold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appearing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someone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haste and dont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civil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disire to act 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pain/hardship without showing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evokeing sadness/regret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logical conclusion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crossword</dc:title>
  <dcterms:created xsi:type="dcterms:W3CDTF">2021-10-11T16:07:56Z</dcterms:created>
  <dcterms:modified xsi:type="dcterms:W3CDTF">2021-10-11T16:07:56Z</dcterms:modified>
</cp:coreProperties>
</file>