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nap    </w:t>
      </w:r>
      <w:r>
        <w:t xml:space="preserve">   apple    </w:t>
      </w:r>
      <w:r>
        <w:t xml:space="preserve">   bell    </w:t>
      </w:r>
      <w:r>
        <w:t xml:space="preserve">   desk    </w:t>
      </w:r>
      <w:r>
        <w:t xml:space="preserve">   crayon    </w:t>
      </w:r>
      <w:r>
        <w:t xml:space="preserve">   schoolbus    </w:t>
      </w:r>
      <w:r>
        <w:t xml:space="preserve">   principal    </w:t>
      </w:r>
      <w:r>
        <w:t xml:space="preserve">   tardy    </w:t>
      </w:r>
      <w:r>
        <w:t xml:space="preserve">   detention    </w:t>
      </w:r>
      <w:r>
        <w:t xml:space="preserve">   teacher    </w:t>
      </w:r>
      <w:r>
        <w:t xml:space="preserve">   lunch    </w:t>
      </w:r>
      <w:r>
        <w:t xml:space="preserve">   playground    </w:t>
      </w:r>
      <w:r>
        <w:t xml:space="preserve">   recess    </w:t>
      </w:r>
      <w:r>
        <w:t xml:space="preserve">   notepads    </w:t>
      </w:r>
      <w:r>
        <w:t xml:space="preserve">   glue    </w:t>
      </w:r>
      <w:r>
        <w:t xml:space="preserve">   pencils    </w:t>
      </w:r>
      <w:r>
        <w:t xml:space="preserve">   books    </w:t>
      </w:r>
      <w:r>
        <w:t xml:space="preserve">   backtoschool    </w:t>
      </w:r>
      <w:r>
        <w:t xml:space="preserve">   melinda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2021-10-11T16:06:39Z</dcterms:created>
  <dcterms:modified xsi:type="dcterms:W3CDTF">2021-10-11T16:06:39Z</dcterms:modified>
</cp:coreProperties>
</file>