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Communications    </w:t>
      </w:r>
      <w:r>
        <w:t xml:space="preserve">   Cardinal time    </w:t>
      </w:r>
      <w:r>
        <w:t xml:space="preserve">   Writing    </w:t>
      </w:r>
      <w:r>
        <w:t xml:space="preserve">   Health     </w:t>
      </w:r>
      <w:r>
        <w:t xml:space="preserve">   BECFAST    </w:t>
      </w:r>
      <w:r>
        <w:t xml:space="preserve">   Lunch    </w:t>
      </w:r>
      <w:r>
        <w:t xml:space="preserve">   Gym    </w:t>
      </w:r>
      <w:r>
        <w:t xml:space="preserve">   Music    </w:t>
      </w:r>
      <w:r>
        <w:t xml:space="preserve">   Social    </w:t>
      </w:r>
      <w:r>
        <w:t xml:space="preserve">   Science    </w:t>
      </w:r>
      <w:r>
        <w:t xml:space="preserve">   Math    </w:t>
      </w:r>
      <w:r>
        <w:t xml:space="preserve">   Besties    </w:t>
      </w:r>
      <w:r>
        <w:t xml:space="preserve">   Friends    </w:t>
      </w:r>
      <w:r>
        <w:t xml:space="preserve">   Help    </w:t>
      </w:r>
      <w:r>
        <w:t xml:space="preserve">   Why?    </w:t>
      </w:r>
      <w:r>
        <w:t xml:space="preserve">   Boring    </w:t>
      </w:r>
      <w:r>
        <w:t xml:space="preserve">   Lame    </w:t>
      </w:r>
      <w:r>
        <w:t xml:space="preserve">   Stupid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2021-10-11T16:06:55Z</dcterms:created>
  <dcterms:modified xsi:type="dcterms:W3CDTF">2021-10-11T16:06:55Z</dcterms:modified>
</cp:coreProperties>
</file>