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thin, flat piece were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were you can go to exercise and keep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special facility where experiments are done and typically contains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write, draw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eraser for pencil or ink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teacher in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typically marked at regular intervals, to draw straight lines or measure distances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school usually includes the first three grades of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lockable closet or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were students can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equipped for experimental study in a science or for testing and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institution of learning of the highest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were students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lesson in which pupils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Britain it is a private school that provides secondary education which parents have to pay for but in USA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of drawing,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and communications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2021-10-11T16:06:24Z</dcterms:created>
  <dcterms:modified xsi:type="dcterms:W3CDTF">2021-10-11T16:06:24Z</dcterms:modified>
</cp:coreProperties>
</file>