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rub out mistakes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Subject where you learn to draw and paint.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Subject where you learn about the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Friend who goes to school with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Subject that involves working with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Girl that goes to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head of the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Place where you go after you finish high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room where you learn.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object you rule lines with.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borrow or read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Subject where you learn with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Subject where land about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Boy that goes to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examines you during exams.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take notes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you go to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use to write on the blackboard?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Room where all staff 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where you gain an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book that you learn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Room where you do experiments.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Person who teaches you.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2021-10-11T16:06:27Z</dcterms:created>
  <dcterms:modified xsi:type="dcterms:W3CDTF">2021-10-11T16:06:27Z</dcterms:modified>
</cp:coreProperties>
</file>