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tells you when class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perform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comes with 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has an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helps you remember when tests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class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cleans your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classroom has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 says it, opposite on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do this before Seminary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your books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lunch outside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it 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secretary 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2021-10-11T16:06:35Z</dcterms:created>
  <dcterms:modified xsi:type="dcterms:W3CDTF">2021-10-11T16:06:35Z</dcterms:modified>
</cp:coreProperties>
</file>