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from paper, you'll have to read some in french and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you have to go from monday to 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You'll need it to write your homework and be organised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you know well that will always support you no mather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pass your exams, you'll need to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 you have to do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need it 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that talks in front of the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where you'll find a lot of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Between 12:05 and 13:25, it is ______time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2021-10-11T16:06:38Z</dcterms:created>
  <dcterms:modified xsi:type="dcterms:W3CDTF">2021-10-11T16:06:38Z</dcterms:modified>
</cp:coreProperties>
</file>