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for Good and Evil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fairy godmother's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Sophie kissed him at the end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Sophie's boy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"Filip"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Sophie mean to kiss at the end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a teacher for the School for Girls. She used to teach at the School for Evil and her name starts with a "L".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best friend's name starts with a "S".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gives you invisibility powers.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dean of the School for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were the butterflies that Dean Sader used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boy Agatha wished for.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beginning of the book, Sophie and Agatha had statues of themselves made for them. What material were they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Sophie's mom's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Sophie stuff under Beatrix's bed besides the snakeskin 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Dean Sader uses these to spy on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magical pen that writes everyone's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Yara the whole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"Vanessa"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Sophie and Agatha used this to tell each other if they were in danger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beginning of the story, she has to hide in the church to hide from killers.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for Good and Evil Crossword</dc:title>
  <dcterms:created xsi:type="dcterms:W3CDTF">2021-10-11T16:07:55Z</dcterms:created>
  <dcterms:modified xsi:type="dcterms:W3CDTF">2021-10-11T16:07:55Z</dcterms:modified>
</cp:coreProperties>
</file>