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for Good and Evil - Evil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Aja    </w:t>
      </w:r>
      <w:r>
        <w:t xml:space="preserve">   Anadil    </w:t>
      </w:r>
      <w:r>
        <w:t xml:space="preserve">   Arachne    </w:t>
      </w:r>
      <w:r>
        <w:t xml:space="preserve">   Bogden    </w:t>
      </w:r>
      <w:r>
        <w:t xml:space="preserve">   Bossam    </w:t>
      </w:r>
      <w:r>
        <w:t xml:space="preserve">   Brone    </w:t>
      </w:r>
      <w:r>
        <w:t xml:space="preserve">   Dot    </w:t>
      </w:r>
      <w:r>
        <w:t xml:space="preserve">   Drago    </w:t>
      </w:r>
      <w:r>
        <w:t xml:space="preserve">   Drax    </w:t>
      </w:r>
      <w:r>
        <w:t xml:space="preserve">   Hester    </w:t>
      </w:r>
      <w:r>
        <w:t xml:space="preserve">   Hort    </w:t>
      </w:r>
      <w:r>
        <w:t xml:space="preserve">   Laralisa    </w:t>
      </w:r>
      <w:r>
        <w:t xml:space="preserve">   Mali    </w:t>
      </w:r>
      <w:r>
        <w:t xml:space="preserve">   Mona    </w:t>
      </w:r>
      <w:r>
        <w:t xml:space="preserve">   Ravan    </w:t>
      </w:r>
      <w:r>
        <w:t xml:space="preserve">   Rowan    </w:t>
      </w:r>
      <w:r>
        <w:t xml:space="preserve">   Sophie    </w:t>
      </w:r>
      <w:r>
        <w:t xml:space="preserve">   Valentina    </w:t>
      </w:r>
      <w:r>
        <w:t xml:space="preserve">   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 Good and Evil - Evil Students</dc:title>
  <dcterms:created xsi:type="dcterms:W3CDTF">2021-10-11T16:08:14Z</dcterms:created>
  <dcterms:modified xsi:type="dcterms:W3CDTF">2021-10-11T16:08:14Z</dcterms:modified>
</cp:coreProperties>
</file>