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School for Good and Evil - Good Students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Agatha    </w:t>
      </w:r>
      <w:r>
        <w:t xml:space="preserve">   Ava    </w:t>
      </w:r>
      <w:r>
        <w:t xml:space="preserve">   Bastian    </w:t>
      </w:r>
      <w:r>
        <w:t xml:space="preserve">   Beatrix    </w:t>
      </w:r>
      <w:r>
        <w:t xml:space="preserve">   Beckett    </w:t>
      </w:r>
      <w:r>
        <w:t xml:space="preserve">   Bert    </w:t>
      </w:r>
      <w:r>
        <w:t xml:space="preserve">   Bodhi    </w:t>
      </w:r>
      <w:r>
        <w:t xml:space="preserve">   Chaddick    </w:t>
      </w:r>
      <w:r>
        <w:t xml:space="preserve">   Devan    </w:t>
      </w:r>
      <w:r>
        <w:t xml:space="preserve">   Flavia    </w:t>
      </w:r>
      <w:r>
        <w:t xml:space="preserve">   Giselle    </w:t>
      </w:r>
      <w:r>
        <w:t xml:space="preserve">   Hiro    </w:t>
      </w:r>
      <w:r>
        <w:t xml:space="preserve">   Kiko    </w:t>
      </w:r>
      <w:r>
        <w:t xml:space="preserve">   Laithan    </w:t>
      </w:r>
      <w:r>
        <w:t xml:space="preserve">   Millicent    </w:t>
      </w:r>
      <w:r>
        <w:t xml:space="preserve">   Nicholas    </w:t>
      </w:r>
      <w:r>
        <w:t xml:space="preserve">   Nicola    </w:t>
      </w:r>
      <w:r>
        <w:t xml:space="preserve">   Oliver    </w:t>
      </w:r>
      <w:r>
        <w:t xml:space="preserve">   Piryanka    </w:t>
      </w:r>
      <w:r>
        <w:t xml:space="preserve">   Reena    </w:t>
      </w:r>
      <w:r>
        <w:t xml:space="preserve">   Tarquin    </w:t>
      </w:r>
      <w:r>
        <w:t xml:space="preserve">   Tedros    </w:t>
      </w:r>
      <w:r>
        <w:t xml:space="preserve">   Tristan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for Good and Evil - Good Students</dc:title>
  <dcterms:created xsi:type="dcterms:W3CDTF">2021-10-11T16:08:11Z</dcterms:created>
  <dcterms:modified xsi:type="dcterms:W3CDTF">2021-10-11T16:08:11Z</dcterms:modified>
</cp:coreProperties>
</file>