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i applied 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Alabama A&amp;M University    </w:t>
      </w:r>
      <w:r>
        <w:t xml:space="preserve">   Aurora University    </w:t>
      </w:r>
      <w:r>
        <w:t xml:space="preserve">   Chicago State University    </w:t>
      </w:r>
      <w:r>
        <w:t xml:space="preserve">   Clark Atlanta University    </w:t>
      </w:r>
      <w:r>
        <w:t xml:space="preserve">   CMU    </w:t>
      </w:r>
      <w:r>
        <w:t xml:space="preserve">   DePaul University    </w:t>
      </w:r>
      <w:r>
        <w:t xml:space="preserve">   Jackson State University    </w:t>
      </w:r>
      <w:r>
        <w:t xml:space="preserve">   Lincoln College    </w:t>
      </w:r>
      <w:r>
        <w:t xml:space="preserve">   NIU    </w:t>
      </w:r>
      <w:r>
        <w:t xml:space="preserve">   Tennessee State University    </w:t>
      </w:r>
      <w:r>
        <w:t xml:space="preserve">   Tuskegee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i applied to </dc:title>
  <dcterms:created xsi:type="dcterms:W3CDTF">2021-10-11T16:08:04Z</dcterms:created>
  <dcterms:modified xsi:type="dcterms:W3CDTF">2021-10-11T16:08:04Z</dcterms:modified>
</cp:coreProperties>
</file>