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in the United States!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gym class we have our own gym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students don't have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have _______ minutes 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middle school you go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bring your own lunch to school, its called a ________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have their own _________ where they can put their coat and backpack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6ème = 6th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Cantine =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lunches in the US often have __________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go to school on a yellow school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drink a lot of water from the drinking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in the United States!</dc:title>
  <dcterms:created xsi:type="dcterms:W3CDTF">2021-10-11T16:07:57Z</dcterms:created>
  <dcterms:modified xsi:type="dcterms:W3CDTF">2021-10-11T16:07:57Z</dcterms:modified>
</cp:coreProperties>
</file>