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is Almost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freedom    </w:t>
      </w:r>
      <w:r>
        <w:t xml:space="preserve">   movies    </w:t>
      </w:r>
      <w:r>
        <w:t xml:space="preserve">   snacks    </w:t>
      </w:r>
      <w:r>
        <w:t xml:space="preserve">   breakfast    </w:t>
      </w:r>
      <w:r>
        <w:t xml:space="preserve">   coffee    </w:t>
      </w:r>
      <w:r>
        <w:t xml:space="preserve">   facebook    </w:t>
      </w:r>
      <w:r>
        <w:t xml:space="preserve">   snapchat    </w:t>
      </w:r>
      <w:r>
        <w:t xml:space="preserve">   instagram    </w:t>
      </w:r>
      <w:r>
        <w:t xml:space="preserve">   gym    </w:t>
      </w:r>
      <w:r>
        <w:t xml:space="preserve">   history    </w:t>
      </w:r>
      <w:r>
        <w:t xml:space="preserve">   english    </w:t>
      </w:r>
      <w:r>
        <w:t xml:space="preserve">   math    </w:t>
      </w:r>
      <w:r>
        <w:t xml:space="preserve">   science    </w:t>
      </w:r>
      <w:r>
        <w:t xml:space="preserve">   teachers    </w:t>
      </w:r>
      <w:r>
        <w:t xml:space="preserve">   No Homework    </w:t>
      </w:r>
      <w:r>
        <w:t xml:space="preserve">   Friends    </w:t>
      </w:r>
      <w:r>
        <w:t xml:space="preserve">   Summer Vacation    </w:t>
      </w:r>
      <w:r>
        <w:t xml:space="preserve">   Party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is Almost Out</dc:title>
  <dcterms:created xsi:type="dcterms:W3CDTF">2021-10-11T16:07:45Z</dcterms:created>
  <dcterms:modified xsi:type="dcterms:W3CDTF">2021-10-11T16:07:45Z</dcterms:modified>
</cp:coreProperties>
</file>