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is cool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ball    </w:t>
      </w:r>
      <w:r>
        <w:t xml:space="preserve">   bell    </w:t>
      </w:r>
      <w:r>
        <w:t xml:space="preserve">   black board    </w:t>
      </w:r>
      <w:r>
        <w:t xml:space="preserve">   blocks    </w:t>
      </w:r>
      <w:r>
        <w:t xml:space="preserve">   book    </w:t>
      </w:r>
      <w:r>
        <w:t xml:space="preserve">   book bag    </w:t>
      </w:r>
      <w:r>
        <w:t xml:space="preserve">   chair    </w:t>
      </w:r>
      <w:r>
        <w:t xml:space="preserve">   chalk    </w:t>
      </w:r>
      <w:r>
        <w:t xml:space="preserve">   class room    </w:t>
      </w:r>
      <w:r>
        <w:t xml:space="preserve">   computer    </w:t>
      </w:r>
      <w:r>
        <w:t xml:space="preserve">   Desk    </w:t>
      </w:r>
      <w:r>
        <w:t xml:space="preserve">   drink bottle    </w:t>
      </w:r>
      <w:r>
        <w:t xml:space="preserve">   eraser    </w:t>
      </w:r>
      <w:r>
        <w:t xml:space="preserve">   hall    </w:t>
      </w:r>
      <w:r>
        <w:t xml:space="preserve">   kids    </w:t>
      </w:r>
      <w:r>
        <w:t xml:space="preserve">   liabrary    </w:t>
      </w:r>
      <w:r>
        <w:t xml:space="preserve">   light    </w:t>
      </w:r>
      <w:r>
        <w:t xml:space="preserve">   lunch time    </w:t>
      </w:r>
      <w:r>
        <w:t xml:space="preserve">   lunchbox    </w:t>
      </w:r>
      <w:r>
        <w:t xml:space="preserve">   maths    </w:t>
      </w:r>
      <w:r>
        <w:t xml:space="preserve">   mathworksheet    </w:t>
      </w:r>
      <w:r>
        <w:t xml:space="preserve">   morning tea    </w:t>
      </w:r>
      <w:r>
        <w:t xml:space="preserve">   numbers    </w:t>
      </w:r>
      <w:r>
        <w:t xml:space="preserve">   office    </w:t>
      </w:r>
      <w:r>
        <w:t xml:space="preserve">   paper    </w:t>
      </w:r>
      <w:r>
        <w:t xml:space="preserve">   pencil    </w:t>
      </w:r>
      <w:r>
        <w:t xml:space="preserve">   pencil sharpener    </w:t>
      </w:r>
      <w:r>
        <w:t xml:space="preserve">   play time    </w:t>
      </w:r>
      <w:r>
        <w:t xml:space="preserve">   playgrouund    </w:t>
      </w:r>
      <w:r>
        <w:t xml:space="preserve">   principal    </w:t>
      </w:r>
      <w:r>
        <w:t xml:space="preserve">   reading    </w:t>
      </w:r>
      <w:r>
        <w:t xml:space="preserve">   ruler    </w:t>
      </w:r>
      <w:r>
        <w:t xml:space="preserve">   school    </w:t>
      </w:r>
      <w:r>
        <w:t xml:space="preserve">   school bag    </w:t>
      </w:r>
      <w:r>
        <w:t xml:space="preserve">   scissors    </w:t>
      </w:r>
      <w:r>
        <w:t xml:space="preserve">   student    </w:t>
      </w:r>
      <w:r>
        <w:t xml:space="preserve">   sunhat    </w:t>
      </w:r>
      <w:r>
        <w:t xml:space="preserve">   swimming pool    </w:t>
      </w:r>
      <w:r>
        <w:t xml:space="preserve">   takaro    </w:t>
      </w:r>
      <w:r>
        <w:t xml:space="preserve">   tap    </w:t>
      </w:r>
      <w:r>
        <w:t xml:space="preserve">   teacher    </w:t>
      </w:r>
      <w:r>
        <w:t xml:space="preserve">   toilets    </w:t>
      </w:r>
      <w:r>
        <w:t xml:space="preserve">   white board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is cool wordfind</dc:title>
  <dcterms:created xsi:type="dcterms:W3CDTF">2021-10-11T16:07:50Z</dcterms:created>
  <dcterms:modified xsi:type="dcterms:W3CDTF">2021-10-11T16:07:50Z</dcterms:modified>
</cp:coreProperties>
</file>