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 STAAR TEST    </w:t>
      </w:r>
      <w:r>
        <w:t xml:space="preserve">   PENCILS    </w:t>
      </w:r>
      <w:r>
        <w:t xml:space="preserve">   ERASER    </w:t>
      </w:r>
      <w:r>
        <w:t xml:space="preserve">   BACKPACK    </w:t>
      </w:r>
      <w:r>
        <w:t xml:space="preserve">   Bestfriends    </w:t>
      </w:r>
      <w:r>
        <w:t xml:space="preserve">   BOYFRIENDS    </w:t>
      </w:r>
      <w:r>
        <w:t xml:space="preserve">   Boys    </w:t>
      </w:r>
      <w:r>
        <w:t xml:space="preserve">   BUSES    </w:t>
      </w:r>
      <w:r>
        <w:t xml:space="preserve">   CHAIRS    </w:t>
      </w:r>
      <w:r>
        <w:t xml:space="preserve">   COLLAGE    </w:t>
      </w:r>
      <w:r>
        <w:t xml:space="preserve">   Drama    </w:t>
      </w:r>
      <w:r>
        <w:t xml:space="preserve">   Friends    </w:t>
      </w:r>
      <w:r>
        <w:t xml:space="preserve">   GIFRIENDS    </w:t>
      </w:r>
      <w:r>
        <w:t xml:space="preserve">   GIRLS    </w:t>
      </w:r>
      <w:r>
        <w:t xml:space="preserve">   GRADUATE    </w:t>
      </w:r>
      <w:r>
        <w:t xml:space="preserve">   Homework    </w:t>
      </w:r>
      <w:r>
        <w:t xml:space="preserve">   HONOR ROLL    </w:t>
      </w:r>
      <w:r>
        <w:t xml:space="preserve">   ID    </w:t>
      </w:r>
      <w:r>
        <w:t xml:space="preserve">   JOURNALS    </w:t>
      </w:r>
      <w:r>
        <w:t xml:space="preserve">   LESSON    </w:t>
      </w:r>
      <w:r>
        <w:t xml:space="preserve">   LUNCH    </w:t>
      </w:r>
      <w:r>
        <w:t xml:space="preserve">   RECESS    </w:t>
      </w:r>
      <w:r>
        <w:t xml:space="preserve">   TABLES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life</dc:title>
  <dcterms:created xsi:type="dcterms:W3CDTF">2021-10-11T16:08:17Z</dcterms:created>
  <dcterms:modified xsi:type="dcterms:W3CDTF">2021-10-11T16:08:17Z</dcterms:modified>
</cp:coreProperties>
</file>